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Мусы Исаевича,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58624031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6575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596378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18810586240318006575 от 18.03.2024 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Мусу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52420111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